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书名：多肉女王的花园  多肉养护及设计精要事典</w:t>
      </w:r>
    </w:p>
    <w:p>
      <w:r>
        <w:t>作者：（美）德布拉·李·鲍德温著；何浈译</w:t>
      </w:r>
    </w:p>
    <w:p>
      <w:r>
        <w:t>出版社：郑州:河南科学技术出版社,2017.04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多肉女王的花园  多肉养护及设计精要事典 评论地址：https://www.jiaokey.com/book/detail/14292202.html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