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书名：徐玲男生小说  拿木传奇  太空大巴上的第一位乘客</w:t>
      </w:r>
    </w:p>
    <w:p>
      <w:r>
        <w:t>作者：徐玲著</w:t>
      </w:r>
    </w:p>
    <w:p>
      <w:r>
        <w:t>出版社：杭州:浙江少年儿童出版社,2017.09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徐玲男生小说  拿木传奇  太空大巴上的第一位乘客 评论地址：https://www.jiaokey.com/book/detail/14292200.html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