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猫须糖</w:t>
      </w:r>
    </w:p>
    <w:p>
      <w:r>
        <w:t>作者：赖晓珍著；杨宛静绘</w:t>
      </w:r>
    </w:p>
    <w:p>
      <w:r>
        <w:t>出版社：青岛:青岛出版社,2017.06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猫须糖 评论地址：https://www.jiaokey.com/book/detail/14292198.html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