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书名：邹凡凡“奇域”系列  奏乐的陶俑</w:t>
      </w:r>
    </w:p>
    <w:p>
      <w:r>
        <w:t>作者：邹凡凡著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邹凡凡“奇域”系列  奏乐的陶俑 评论地址：https://www.jiaokey.com/book/detail/14292177.html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