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书名：故事奇想树  首席大提琴手  7-10岁</w:t>
      </w:r>
    </w:p>
    <w:p>
      <w:r>
        <w:t>作者：王文华，王书曼著</w:t>
      </w:r>
    </w:p>
    <w:p>
      <w:r>
        <w:t>出版社：青岛:青岛出版社,2017.09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故事奇想树  首席大提琴手  7-10岁 评论地址：https://www.jiaokey.com/book/detail/14292173.html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