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书名：故事奇想树  桃花源大考验</w:t>
      </w:r>
    </w:p>
    <w:p>
      <w:r>
        <w:t>作者：林哲璋著；BO2绘</w:t>
      </w:r>
    </w:p>
    <w:p>
      <w:r>
        <w:t>出版社：青岛:青岛出版社,2016.11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故事奇想树  桃花源大考验 评论地址：https://www.jiaokey.com/book/detail/14292172.html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