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书名：九龙盘柯</w:t>
      </w:r>
    </w:p>
    <w:p>
      <w:r>
        <w:t>作者：裘望禹，任云著</w:t>
      </w:r>
    </w:p>
    <w:p>
      <w:r>
        <w:t>出版社：2006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九龙盘柯 评论地址：https://www.jiaokey.com/book/detail/14292160.html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