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鸟瞰新杭州  杭州市城市建设成果航拍纪实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鸟瞰新杭州  杭州市城市建设成果航拍纪实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本书出售、求购地址：https://www.jiaokey.com/book/detail/14292127.html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关键词搜索：https://www.jiaokey.com/tag/鸟瞰新杭州  杭州市城市建设成果航拍纪实.html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