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书名：张绍富  一代名医的正骨生涯</w:t>
      </w:r>
    </w:p>
    <w:p>
      <w:r>
        <w:t>作者：蒋增福，苏立军著</w:t>
      </w:r>
    </w:p>
    <w:p>
      <w:r>
        <w:t>出版社：北京：中国文联出版社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张绍富  一代名医的正骨生涯 评论地址：https://www.jiaokey.com/book/detail/14292101.html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