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杭州知识青年上山下乡运动侧记  续集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杭州知识青年上山下乡运动侧记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本书出售、求购地址：https://www.jiaokey.com/book/detail/14292086.html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关键词搜索：https://www.jiaokey.com/tag/难忘的岁月  杭州知识青年上山下乡运动侧记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