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书名：历史文化名人与闽西</w:t>
      </w:r>
    </w:p>
    <w:p>
      <w:r>
        <w:t>作者：江剑锋，王永昌主编</w:t>
      </w:r>
    </w:p>
    <w:p>
      <w:r>
        <w:t>出版社：龙岩市文学艺术届联合会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历史文化名人与闽西 评论地址：https://www.jiaokey.com/book/detail/14291957.html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