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书名：闽西文化志  1998-2005</w:t>
      </w:r>
    </w:p>
    <w:p>
      <w:r>
        <w:t>作者：龙岩市文化与出版局编；何志溪总纂</w:t>
      </w:r>
    </w:p>
    <w:p>
      <w:r>
        <w:t>出版社：龙岩东方彩印有限公司</w:t>
      </w:r>
    </w:p>
    <w:p>
      <w:r>
        <w:t>出版日期：2011.08</w:t>
      </w:r>
    </w:p>
    <w:p>
      <w:r>
        <w:t>总页数：437</w:t>
      </w:r>
    </w:p>
    <w:p>
      <w:r>
        <w:t>更多请访问教客网: www.jiaokey.com</w:t>
      </w:r>
    </w:p>
    <w:p>
      <w:r>
        <w:t>闽西文化志  1998-2005 评论地址：https://www.jiaokey.com/book/detail/14291954.html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