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书名：客家文化研究丛书  1  客家院士</w:t>
      </w:r>
    </w:p>
    <w:p>
      <w:r>
        <w:t>作者：政协广东省惠州市第十届委员会编</w:t>
      </w:r>
    </w:p>
    <w:p>
      <w:r>
        <w:t>出版社：</w:t>
      </w:r>
    </w:p>
    <w:p>
      <w:r>
        <w:t>出版日期：2011.06</w:t>
      </w:r>
    </w:p>
    <w:p>
      <w:r>
        <w:t>总页数：359</w:t>
      </w:r>
    </w:p>
    <w:p>
      <w:r>
        <w:t>更多请访问教客网: www.jiaokey.com</w:t>
      </w:r>
    </w:p>
    <w:p>
      <w:r>
        <w:t>客家文化研究丛书  1  客家院士 评论地址：https://www.jiaokey.com/book/detail/14291953.html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