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航空装备模块化质量控制与产业协同创新</w:t>
      </w:r>
    </w:p>
    <w:p>
      <w:r>
        <w:rPr>
          <w:rFonts w:ascii="宋体" w:hAnsi="宋体" w:eastAsia="宋体"/>
          <w:sz w:val="24"/>
        </w:rPr>
        <w:t>冯良清，黄大莉著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航空装备模块化质量控制与产业协同创新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冯良清，黄大莉著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本书出售、求购地址：https://www.jiaokey.com/book/detail/14291896.html</w:t>
      </w:r>
    </w:p>
    <w:p>
      <w:r>
        <w:t>更多相关图书推荐：https://www.jiaokey.com</w:t>
      </w:r>
    </w:p>
    <w:p>
      <w:r>
        <w:t>冯良清，黄大莉著 其他作品：https://www.jiaokey.com/tag/冯良清，黄大莉著.html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关键词搜索：https://www.jiaokey.com/tag/航空装备模块化质量控制与产业协同创新.html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