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陈燊年网络场论论文选集  完成在电磁领域内部四个统一的理论</w:t>
      </w:r>
    </w:p>
    <w:p>
      <w:r>
        <w:rPr>
          <w:rFonts w:ascii="宋体" w:hAnsi="宋体" w:eastAsia="宋体"/>
          <w:sz w:val="24"/>
        </w:rPr>
        <w:t>陈燊年著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陈燊年网络场论论文选集  完成在电磁领域内部四个统一的理论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本书出售、求购地址：https://www.jiaokey.com/book/detail/14291890.html</w:t>
      </w:r>
    </w:p>
    <w:p>
      <w:r>
        <w:t>更多相关图书推荐：https://www.jiaokey.com</w:t>
      </w:r>
    </w:p>
    <w:p>
      <w:r>
        <w:t>陈燊年著 其他作品：https://www.jiaokey.com/tag/陈燊年著.html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关键词搜索：https://www.jiaokey.com/tag/陈燊年网络场论论文选集  完成在电磁领域内部四个统一的理论.html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