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绿色数据中心机房智能监控技术及应用</w:t>
      </w:r>
    </w:p>
    <w:p>
      <w:r>
        <w:rPr>
          <w:rFonts w:ascii="宋体" w:hAnsi="宋体" w:eastAsia="宋体"/>
          <w:sz w:val="24"/>
        </w:rPr>
        <w:t>余长庚著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绿色数据中心机房智能监控技术及应用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本书出售、求购地址：https://www.jiaokey.com/book/detail/14291849.html</w:t>
      </w:r>
    </w:p>
    <w:p>
      <w:r>
        <w:t>更多相关图书推荐：https://www.jiaokey.com</w:t>
      </w:r>
    </w:p>
    <w:p>
      <w:r>
        <w:t>余长庚著 其他作品：https://www.jiaokey.com/tag/余长庚著.html</w:t>
      </w:r>
    </w:p>
    <w:p>
      <w:r>
        <w:t>关键词搜索：https://www.jiaokey.com/tag/绿色数据中心机房智能监控技术及应用.html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