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电磁兼容机理分析方法与应对策略</w:t>
      </w:r>
    </w:p>
    <w:p>
      <w:r>
        <w:rPr>
          <w:rFonts w:ascii="宋体" w:hAnsi="宋体" w:eastAsia="宋体"/>
          <w:sz w:val="24"/>
        </w:rPr>
        <w:t>赵阳，李世锦，窦爱玉，邱晓晖著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电磁兼容机理分析方法与应对策略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赵阳，李世锦，窦爱玉，邱晓晖著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本书出售、求购地址：https://www.jiaokey.com/book/detail/14291842.html</w:t>
      </w:r>
    </w:p>
    <w:p>
      <w:r>
        <w:t>更多相关图书推荐：https://www.jiaokey.com</w:t>
      </w:r>
    </w:p>
    <w:p>
      <w:r>
        <w:t>赵阳，李世锦，窦爱玉，邱晓晖著 其他作品：https://www.jiaokey.com/tag/赵阳，李世锦，窦爱玉，邱晓晖著.html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关键词搜索：https://www.jiaokey.com/tag/电磁兼容机理分析方法与应对策略.html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