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计算机科学导论  英中双语版</w:t>
      </w:r>
    </w:p>
    <w:p>
      <w:r>
        <w:rPr>
          <w:rFonts w:ascii="宋体" w:hAnsi="宋体" w:eastAsia="宋体"/>
          <w:sz w:val="24"/>
        </w:rPr>
        <w:t>（英）邓辉舫，邹才凤，（巴基）娜西娅·安瓦编著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计算机科学导论  英中双语版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（英）邓辉舫，邹才凤，（巴基）娜西娅·安瓦编著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本书出售、求购地址：https://www.jiaokey.com/book/detail/14291839.html</w:t>
      </w:r>
    </w:p>
    <w:p>
      <w:r>
        <w:t>更多相关图书推荐：https://www.jiaokey.com</w:t>
      </w:r>
    </w:p>
    <w:p>
      <w:r>
        <w:t>（英）邓辉舫，邹才凤，（巴基）娜西娅·安瓦编著 其他作品：https://www.jiaokey.com/tag/（英）邓辉舫，邹才凤，（巴基）娜西娅·安瓦编著.html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关键词搜索：https://www.jiaokey.com/tag/计算机科学导论  英中双语版.html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