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武器装备电磁性能测试系统集成技术</w:t>
      </w:r>
    </w:p>
    <w:p>
      <w:r>
        <w:rPr>
          <w:rFonts w:ascii="宋体" w:hAnsi="宋体" w:eastAsia="宋体"/>
          <w:sz w:val="24"/>
        </w:rPr>
        <w:t>梁步阁，张伟军，杨德贵，吴锋涛著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武器装备电磁性能测试系统集成技术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梁步阁，张伟军，杨德贵，吴锋涛著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本书出售、求购地址：https://www.jiaokey.com/book/detail/14291833.html</w:t>
      </w:r>
    </w:p>
    <w:p>
      <w:r>
        <w:t>更多相关图书推荐：https://www.jiaokey.com</w:t>
      </w:r>
    </w:p>
    <w:p>
      <w:r>
        <w:t>梁步阁，张伟军，杨德贵，吴锋涛著 其他作品：https://www.jiaokey.com/tag/梁步阁，张伟军，杨德贵，吴锋涛著.html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关键词搜索：https://www.jiaokey.com/tag/武器装备电磁性能测试系统集成技术.html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