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移动床反应器内非球形颗粒流动特性的模拟研究</w:t>
      </w:r>
    </w:p>
    <w:p>
      <w:r>
        <w:rPr>
          <w:rFonts w:ascii="宋体" w:hAnsi="宋体" w:eastAsia="宋体"/>
          <w:sz w:val="24"/>
        </w:rPr>
        <w:t>陶贺著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移动床反应器内非球形颗粒流动特性的模拟研究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本书出售、求购地址：https://www.jiaokey.com/book/detail/14291809.html</w:t>
      </w:r>
    </w:p>
    <w:p>
      <w:r>
        <w:t>更多相关图书推荐：https://www.jiaokey.com</w:t>
      </w:r>
    </w:p>
    <w:p>
      <w:r>
        <w:t>陶贺著 其他作品：https://www.jiaokey.com/tag/陶贺著.html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关键词搜索：https://www.jiaokey.com/tag/移动床反应器内非球形颗粒流动特性的模拟研究.html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