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CC艺术设计精粹案例教程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CC艺术设计精粹案例教程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本书出售、求购地址：https://www.jiaokey.com/book/detail/14291807.html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关键词搜索：https://www.jiaokey.com/tag/中文版Photoshop CC艺术设计精粹案例教程.html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