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边界效应、产业集聚与省际边缘区经济增长研究  以安徽省宁国市为例</w:t>
      </w:r>
    </w:p>
    <w:p>
      <w:r>
        <w:rPr>
          <w:rFonts w:ascii="宋体" w:hAnsi="宋体" w:eastAsia="宋体"/>
          <w:sz w:val="24"/>
        </w:rPr>
        <w:t>韩玉刚著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边界效应、产业集聚与省际边缘区经济增长研究  以安徽省宁国市为例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本书出售、求购地址：https://www.jiaokey.com/book/detail/14291786.html</w:t>
      </w:r>
    </w:p>
    <w:p>
      <w:r>
        <w:t>更多相关图书推荐：https://www.jiaokey.com</w:t>
      </w:r>
    </w:p>
    <w:p>
      <w:r>
        <w:t>韩玉刚著 其他作品：https://www.jiaokey.com/tag/韩玉刚著.html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关键词搜索：https://www.jiaokey.com/tag/边界效应、产业集聚与省际边缘区经济增长研究  以安徽省宁国市为例.html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