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基于半导体TiO2的表面增强拉曼散射研究</w:t>
      </w:r>
    </w:p>
    <w:p>
      <w:r>
        <w:rPr>
          <w:rFonts w:ascii="宋体" w:hAnsi="宋体" w:eastAsia="宋体"/>
          <w:sz w:val="24"/>
        </w:rPr>
        <w:t>江欣著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基于半导体TiO2的表面增强拉曼散射研究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本书出售、求购地址：https://www.jiaokey.com/book/detail/14291775.html</w:t>
      </w:r>
    </w:p>
    <w:p>
      <w:r>
        <w:t>更多相关图书推荐：https://www.jiaokey.com</w:t>
      </w:r>
    </w:p>
    <w:p>
      <w:r>
        <w:t>江欣著 其他作品：https://www.jiaokey.com/tag/江欣著.html</w:t>
      </w:r>
    </w:p>
    <w:p>
      <w:r>
        <w:t>关键词搜索：https://www.jiaokey.com/tag/基于半导体TiO2的表面增强拉曼散射研究.html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