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序言集以及序言之序言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序言集以及序言之序言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本书出售、求购地址：https://www.jiaokey.com/book/detail/14291750.html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序言集以及序言之序言.html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