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埃瓦里斯托  卡列戈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埃瓦里斯托  卡列戈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本书出售、求购地址：https://www.jiaokey.com/book/detail/14291737.html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埃瓦里斯托  卡列戈.html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