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私人藏书  序言集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私人藏书  序言集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本书出售、求购地址：https://www.jiaokey.com/book/detail/14291736.html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私人藏书  序言集.html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