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2018蒋军虎老蒋绿皮书  考研英语  2  完形填空精练40篇  MBA/MPA/MPAcc等专业学位适用  第3版</w:t>
      </w:r>
    </w:p>
    <w:p>
      <w:r>
        <w:rPr>
          <w:rFonts w:ascii="宋体" w:hAnsi="宋体" w:eastAsia="宋体"/>
          <w:sz w:val="24"/>
        </w:rPr>
        <w:t>蒋军虎著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2018蒋军虎老蒋绿皮书  考研英语  2  完形填空精练40篇  MBA/MPA/MPAcc等专业学位适用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本书出售、求购地址：https://www.jiaokey.com/book/detail/14291715.html</w:t>
      </w:r>
    </w:p>
    <w:p>
      <w:r>
        <w:t>更多相关图书推荐：https://www.jiaokey.com</w:t>
      </w:r>
    </w:p>
    <w:p>
      <w:r>
        <w:t>蒋军虎著 其他作品：https://www.jiaokey.com/tag/蒋军虎著.html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关键词搜索：https://www.jiaokey.com/tag/2018蒋军虎老蒋绿皮书  考研英语  2  完形填空精练40篇  MBA/MPA/MPAcc等专业学位适用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