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全国中医药行业高等教育“十三五”规划教材  卫生法学</w:t>
      </w:r>
    </w:p>
    <w:p>
      <w:r>
        <w:rPr>
          <w:rFonts w:ascii="宋体" w:hAnsi="宋体" w:eastAsia="宋体"/>
          <w:sz w:val="24"/>
        </w:rPr>
        <w:t>田侃，冯秀云著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全国中医药行业高等教育“十三五”规划教材  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田侃，冯秀云著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本书出售、求购地址：https://www.jiaokey.com/book/detail/14291705.html</w:t>
      </w:r>
    </w:p>
    <w:p>
      <w:r>
        <w:t>更多相关图书推荐：https://www.jiaokey.com</w:t>
      </w:r>
    </w:p>
    <w:p>
      <w:r>
        <w:t>田侃，冯秀云著 其他作品：https://www.jiaokey.com/tag/田侃，冯秀云著.html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关键词搜索：https://www.jiaokey.com/tag/全国中医药行业高等教育“十三五”规划教材  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