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书名：零起点手把手教你做直播</w:t>
      </w:r>
    </w:p>
    <w:p>
      <w:r>
        <w:t>作者：刘磊著</w:t>
      </w:r>
    </w:p>
    <w:p>
      <w:r>
        <w:t>出版社：北京:中国宇航出版社,2017.06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零起点手把手教你做直播 评论地址：https://www.jiaokey.com/book/detail/14291678.html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