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老蒋绿皮书  考研英语  2    热点作文40篇  机工版  2018版</w:t>
      </w:r>
    </w:p>
    <w:p>
      <w:r>
        <w:rPr>
          <w:rFonts w:ascii="宋体" w:hAnsi="宋体" w:eastAsia="宋体"/>
          <w:sz w:val="24"/>
        </w:rPr>
        <w:t>钟莉，蒋军虎著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老蒋绿皮书  考研英语  2    热点作文40篇  机工版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钟莉，蒋军虎著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本书出售、求购地址：https://www.jiaokey.com/book/detail/14291661.html</w:t>
      </w:r>
    </w:p>
    <w:p>
      <w:r>
        <w:t>更多相关图书推荐：https://www.jiaokey.com</w:t>
      </w:r>
    </w:p>
    <w:p>
      <w:r>
        <w:t>钟莉，蒋军虎著 其他作品：https://www.jiaokey.com/tag/钟莉，蒋军虎著.html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关键词搜索：https://www.jiaokey.com/tag/老蒋绿皮书  考研英语  2    热点作文40篇  机工版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