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你的形象价值千万  做最好的自己  超值全彩珍藏版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你的形象价值千万  做最好的自己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本书出售、求购地址：https://www.jiaokey.com/book/detail/14291650.html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关键词搜索：https://www.jiaokey.com/tag/你的形象价值千万  做最好的自己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