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肌肉训练彩色解剖图谱  海豹突击队体能训练</w:t>
      </w:r>
    </w:p>
    <w:p>
      <w:r>
        <w:rPr>
          <w:rFonts w:ascii="宋体" w:hAnsi="宋体" w:eastAsia="宋体"/>
          <w:sz w:val="24"/>
        </w:rPr>
        <w:t>（美）史蒂芬·M.厄尔（Stephen M.Erle）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肌肉训练彩色解剖图谱  海豹突击队体能训练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（美）史蒂芬·M.厄尔（Stephen M.Erle）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本书出售、求购地址：https://www.jiaokey.com/book/detail/14291642.html</w:t>
      </w:r>
    </w:p>
    <w:p>
      <w:r>
        <w:t>更多相关图书推荐：https://www.jiaokey.com</w:t>
      </w:r>
    </w:p>
    <w:p>
      <w:r>
        <w:t>（美）史蒂芬·M.厄尔（Stephen M.Erle） 其他作品：https://www.jiaokey.com/tag/（美）史蒂芬·M.厄尔（Stephen M.Erle）.html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关键词搜索：https://www.jiaokey.com/tag/肌肉训练彩色解剖图谱  海豹突击队体能训练.html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