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书名：月映江流  晴川阁重建开放三十周年文集</w:t>
      </w:r>
    </w:p>
    <w:p>
      <w:r>
        <w:t>作者：刘国斌，涂家英主编</w:t>
      </w:r>
    </w:p>
    <w:p>
      <w:r>
        <w:t>出版社：武汉:武汉出版社,2016.12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月映江流  晴川阁重建开放三十周年文集 评论地址：https://www.jiaokey.com/book/detail/14291620.html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