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奥林匹克研究读本  2016年  第2卷  2016 Vol.2</w:t>
      </w:r>
    </w:p>
    <w:p>
      <w:r>
        <w:rPr>
          <w:rFonts w:ascii="宋体" w:hAnsi="宋体" w:eastAsia="宋体"/>
          <w:sz w:val="24"/>
        </w:rPr>
        <w:t>任海，拉马丁·达科斯塔，安娜·米拉加娅，赵卓编辑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奥林匹克研究读本  2016年  第2卷  2016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任海，拉马丁·达科斯塔，安娜·米拉加娅，赵卓编辑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本书出售、求购地址：https://www.jiaokey.com/book/detail/14291618.html</w:t>
      </w:r>
    </w:p>
    <w:p>
      <w:r>
        <w:t>更多相关图书推荐：https://www.jiaokey.com</w:t>
      </w:r>
    </w:p>
    <w:p>
      <w:r>
        <w:t>任海，拉马丁·达科斯塔，安娜·米拉加娅，赵卓编辑 其他作品：https://www.jiaokey.com/tag/任海，拉马丁·达科斯塔，安娜·米拉加娅，赵卓编辑.html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关键词搜索：https://www.jiaokey.com/tag/奥林匹克研究读本  2016年  第2卷  2016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