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书名：人间词话释评</w:t>
      </w:r>
    </w:p>
    <w:p>
      <w:r>
        <w:t>作者：王国维原著；杨亮，王少帅&lt;font color=Red&gt;释&lt;/font&gt;评</w:t>
      </w:r>
    </w:p>
    <w:p>
      <w:r>
        <w:t>出版社：北京:中国画报出版社,2016.11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人间词话释评 评论地址：https://www.jiaokey.com/book/detail/14291601.html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