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  那些事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  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本书出售、求购地址：https://www.jiaokey.com/book/detail/14291597.html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关键词搜索：https://www.jiaokey.com/tag/那些年  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