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文化演进与互动  太行山两翼夏商西周时期青铜文化研究</w:t>
      </w:r>
    </w:p>
    <w:p>
      <w:r>
        <w:rPr>
          <w:rFonts w:ascii="宋体" w:hAnsi="宋体" w:eastAsia="宋体"/>
          <w:sz w:val="24"/>
        </w:rPr>
        <w:t>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文化演进与互动  太行山两翼夏商西周时期青铜文化研究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本书出售、求购地址：https://www.jiaokey.com/book/detail/14291586.html</w:t>
      </w:r>
    </w:p>
    <w:p>
      <w:r>
        <w:t>更多相关图书推荐：https://www.jiaokey.com</w:t>
      </w:r>
    </w:p>
    <w:p>
      <w:r>
        <w:t>蒋刚著 其他作品：https://www.jiaokey.com/tag/蒋刚著.html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关键词搜索：https://www.jiaokey.com/tag/文化演进与互动  太行山两翼夏商西周时期青铜文化研究.html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