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中国学术与话语体系建构  2016版</w:t>
      </w:r>
    </w:p>
    <w:p>
      <w:r>
        <w:rPr>
          <w:rFonts w:ascii="宋体" w:hAnsi="宋体" w:eastAsia="宋体"/>
          <w:sz w:val="24"/>
        </w:rPr>
        <w:t>马援主编；张国春，朱渊寿副主编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中国学术与话语体系建构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马援主编；张国春，朱渊寿副主编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本书出售、求购地址：https://www.jiaokey.com/book/detail/14291579.html</w:t>
      </w:r>
    </w:p>
    <w:p>
      <w:r>
        <w:t>更多相关图书推荐：https://www.jiaokey.com</w:t>
      </w:r>
    </w:p>
    <w:p>
      <w:r>
        <w:t>马援主编；张国春，朱渊寿副主编 其他作品：https://www.jiaokey.com/tag/马援主编；张国春，朱渊寿副主编.html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关键词搜索：https://www.jiaokey.com/tag/中国学术与话语体系建构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