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半城烟沙  上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半城烟沙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本书出售、求购地址：https://www.jiaokey.com/book/detail/14291570.html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关键词搜索：https://www.jiaokey.com/tag/半城烟沙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