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科学界最伟大的女性</w:t>
      </w:r>
    </w:p>
    <w:p>
      <w:r>
        <w:t>作者：傅德岷，卢晋主编</w:t>
      </w:r>
    </w:p>
    <w:p>
      <w:r>
        <w:t>出版社：武汉:长江出版社,2016.10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居里夫人  科学界最伟大的女性 评论地址：https://www.jiaokey.com/book/detail/14291551.html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