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民族村寨游客感知服务质量对其行为意愿的影响研究</w:t>
      </w:r>
    </w:p>
    <w:p>
      <w:r>
        <w:rPr>
          <w:rFonts w:ascii="宋体" w:hAnsi="宋体" w:eastAsia="宋体"/>
          <w:sz w:val="24"/>
        </w:rPr>
        <w:t>赵艳林著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民族村寨游客感知服务质量对其行为意愿的影响研究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本书出售、求购地址：https://www.jiaokey.com/book/detail/14291541.html</w:t>
      </w:r>
    </w:p>
    <w:p>
      <w:r>
        <w:t>更多相关图书推荐：https://www.jiaokey.com</w:t>
      </w:r>
    </w:p>
    <w:p>
      <w:r>
        <w:t>赵艳林著 其他作品：https://www.jiaokey.com/tag/赵艳林著.html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关键词搜索：https://www.jiaokey.com/tag/民族村寨游客感知服务质量对其行为意愿的影响研究.html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