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页岩气产业发展研究  以重庆为例</w:t>
      </w:r>
    </w:p>
    <w:p>
      <w:r>
        <w:rPr>
          <w:rFonts w:ascii="宋体" w:hAnsi="宋体" w:eastAsia="宋体"/>
          <w:sz w:val="24"/>
        </w:rPr>
        <w:t>胡伟清，刘宝发等著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页岩气产业发展研究  以重庆为例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胡伟清，刘宝发等著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本书出售、求购地址：https://www.jiaokey.com/book/detail/14291529.html</w:t>
      </w:r>
    </w:p>
    <w:p>
      <w:r>
        <w:t>更多相关图书推荐：https://www.jiaokey.com</w:t>
      </w:r>
    </w:p>
    <w:p>
      <w:r>
        <w:t>胡伟清，刘宝发等著 其他作品：https://www.jiaokey.com/tag/胡伟清，刘宝发等著.html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关键词搜索：https://www.jiaokey.com/tag/页岩气产业发展研究  以重庆为例.html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