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郁达夫小说经典  沉沦  迷羊  迟桂花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郁达夫小说经典  沉沦  迷羊  迟桂花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本书出售、求购地址：https://www.jiaokey.com/book/detail/14291522.html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关键词搜索：https://www.jiaokey.com/tag/郁达夫小说经典  沉沦  迷羊  迟桂花.html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