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书名：滁州市城市与旅游发展研究</w:t>
      </w:r>
    </w:p>
    <w:p>
      <w:r>
        <w:t>作者：潘立新著</w:t>
      </w:r>
    </w:p>
    <w:p>
      <w:r>
        <w:t>出版社：安徽师范大学出版社,2016.08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滁州市城市与旅游发展研究 评论地址：https://www.jiaokey.com/book/detail/14291509.html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