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中国战略石油储备政策研究</w:t>
      </w:r>
    </w:p>
    <w:p>
      <w:r>
        <w:rPr>
          <w:rFonts w:ascii="宋体" w:hAnsi="宋体" w:eastAsia="宋体"/>
          <w:sz w:val="24"/>
        </w:rPr>
        <w:t>董秀成，周仲兵著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中国战略石油储备政策研究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董秀成，周仲兵著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本书出售、求购地址：https://www.jiaokey.com/book/detail/14291489.html</w:t>
      </w:r>
    </w:p>
    <w:p>
      <w:r>
        <w:t>更多相关图书推荐：https://www.jiaokey.com</w:t>
      </w:r>
    </w:p>
    <w:p>
      <w:r>
        <w:t>董秀成，周仲兵著 其他作品：https://www.jiaokey.com/tag/董秀成，周仲兵著.html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关键词搜索：https://www.jiaokey.com/tag/中国战略石油储备政策研究.html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