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二战德国最高战功勋章获得者全传  第3卷</w:t>
      </w:r>
    </w:p>
    <w:p>
      <w:r>
        <w:t>作者：汪冰著</w:t>
      </w:r>
    </w:p>
    <w:p>
      <w:r>
        <w:t>出版社：北京:台海出版社,2017.03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帝国骑士  二战德国最高战功勋章获得者全传  第3卷 评论地址：https://www.jiaokey.com/book/detail/14291486.html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