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从萧条到复苏  1929年之后的世界股市与经济</w:t>
      </w:r>
    </w:p>
    <w:p>
      <w:r>
        <w:rPr>
          <w:rFonts w:ascii="宋体" w:hAnsi="宋体" w:eastAsia="宋体"/>
          <w:sz w:val="24"/>
        </w:rPr>
        <w:t>（英）塞尔文·帕克（SelwynParker）著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从萧条到复苏  1929年之后的世界股市与经济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（英）塞尔文·帕克（SelwynParker）著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本书出售、求购地址：https://www.jiaokey.com/book/detail/14291476.html</w:t>
      </w:r>
    </w:p>
    <w:p>
      <w:r>
        <w:t>更多相关图书推荐：https://www.jiaokey.com</w:t>
      </w:r>
    </w:p>
    <w:p>
      <w:r>
        <w:t>（英）塞尔文·帕克（SelwynParker）著 其他作品：https://www.jiaokey.com/tag/（英）塞尔文·帕克（SelwynParker）著.html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关键词搜索：https://www.jiaokey.com/tag/从萧条到复苏  1929年之后的世界股市与经济.html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