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湖光山色  周大新文集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湖光山色  周大新文集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本书出售、求购地址：https://www.jiaokey.com/book/detail/14291457.html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关键词搜索：https://www.jiaokey.com/tag/湖光山色  周大新文集.html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