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微店赚钱从入门到精通  开店、装修、推广、管理、安全一本就够</w:t>
      </w:r>
    </w:p>
    <w:p>
      <w:r>
        <w:rPr>
          <w:rFonts w:ascii="宋体" w:hAnsi="宋体" w:eastAsia="宋体"/>
          <w:sz w:val="24"/>
        </w:rPr>
        <w:t>三虎编著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微店赚钱从入门到精通  开店、装修、推广、管理、安全一本就够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本书出售、求购地址：https://www.jiaokey.com/book/detail/14291430.html</w:t>
      </w:r>
    </w:p>
    <w:p>
      <w:r>
        <w:t>更多相关图书推荐：https://www.jiaokey.com</w:t>
      </w:r>
    </w:p>
    <w:p>
      <w:r>
        <w:t>三虎编著 其他作品：https://www.jiaokey.com/tag/三虎编著.html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关键词搜索：https://www.jiaokey.com/tag/微店赚钱从入门到精通  开店、装修、推广、管理、安全一本就够.html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