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两广地区牡蛎产业价值链特征与政策研究</w:t>
      </w:r>
    </w:p>
    <w:p>
      <w:r>
        <w:rPr>
          <w:rFonts w:ascii="宋体" w:hAnsi="宋体" w:eastAsia="宋体"/>
          <w:sz w:val="24"/>
        </w:rPr>
        <w:t>周昌仕，慕永通著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两广地区牡蛎产业价值链特征与政策研究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周昌仕，慕永通著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牡蛎科-贝类养殖-产业发展-研究-广东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本书出售、求购地址：https://www.jiaokey.com/book/detail/14291415.html</w:t>
      </w:r>
    </w:p>
    <w:p>
      <w:r>
        <w:t>更多相关图书推荐：https://www.jiaokey.com</w:t>
      </w:r>
    </w:p>
    <w:p>
      <w:r>
        <w:t>周昌仕，慕永通著 其他作品：https://www.jiaokey.com/tag/周昌仕，慕永通著.html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关键词搜索：https://www.jiaokey.com/tag/牡蛎科-贝类养殖-产业发展-研究-广东.html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